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655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86MS0063-01-2025-002831-12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Литвинова М.С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Литвинова Максима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Литвинов М.С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Литвинов М.С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Литвинова М.С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9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Литвинов М.С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Литвинова М.С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Литвинова М.С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Литвинова М.С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Литвинова М.С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Литвинов М.С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Литвинова Максима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655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